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11.03.2025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30002102241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Майоров И.П.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25.12.2024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0412365400765007422520131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